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5726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bc005d6-dd8c-40df-b3ae-1f9dd26418c3"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8e3db00-6636-4601-a948-1c797e67dbbc" w:id="2"/>
      <w:r>
        <w:rPr>
          <w:rFonts w:ascii="Times New Roman" w:hAnsi="Times New Roman"/>
          <w:b/>
          <w:i w:val="false"/>
          <w:color w:val="000000"/>
          <w:sz w:val="28"/>
        </w:rPr>
        <w:t>Комитет по образованию Тарского иуниципального района Омской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БОУ "Усть-Тарская ООШ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Сулимова Т.К.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237190)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1227e185-9fcf-41a3-b6e4-b2f387a36924" w:id="3"/>
      <w:r>
        <w:rPr>
          <w:rFonts w:ascii="Times New Roman" w:hAnsi="Times New Roman"/>
          <w:b/>
          <w:i w:val="false"/>
          <w:color w:val="000000"/>
          <w:sz w:val="28"/>
        </w:rPr>
        <w:t>село Усть-Тара</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57269" w:id="5"/>
    <w:p>
      <w:pPr>
        <w:sectPr>
          <w:pgSz w:w="11906" w:h="16383" w:orient="portrait"/>
        </w:sectPr>
      </w:pPr>
    </w:p>
    <w:bookmarkEnd w:id="5"/>
    <w:bookmarkEnd w:id="0"/>
    <w:bookmarkStart w:name="block-165727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1657270" w:id="7"/>
    <w:p>
      <w:pPr>
        <w:sectPr>
          <w:pgSz w:w="11906" w:h="16383" w:orient="portrait"/>
        </w:sectPr>
      </w:pPr>
    </w:p>
    <w:bookmarkEnd w:id="7"/>
    <w:bookmarkEnd w:id="6"/>
    <w:bookmarkStart w:name="block-165726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1657265" w:id="9"/>
    <w:p>
      <w:pPr>
        <w:sectPr>
          <w:pgSz w:w="11906" w:h="16383" w:orient="portrait"/>
        </w:sectPr>
      </w:pPr>
    </w:p>
    <w:bookmarkEnd w:id="9"/>
    <w:bookmarkEnd w:id="8"/>
    <w:bookmarkStart w:name="block-1657266"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1657266" w:id="11"/>
    <w:p>
      <w:pPr>
        <w:sectPr>
          <w:pgSz w:w="11906" w:h="16383" w:orient="portrait"/>
        </w:sectPr>
      </w:pPr>
    </w:p>
    <w:bookmarkEnd w:id="11"/>
    <w:bookmarkEnd w:id="10"/>
    <w:bookmarkStart w:name="block-165726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15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1657267" w:id="13"/>
    <w:p>
      <w:pPr>
        <w:sectPr>
          <w:pgSz w:w="16383" w:h="11906" w:orient="landscape"/>
        </w:sectPr>
      </w:pPr>
    </w:p>
    <w:bookmarkEnd w:id="13"/>
    <w:bookmarkEnd w:id="12"/>
    <w:bookmarkStart w:name="block-165726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57268" w:id="15"/>
    <w:p>
      <w:pPr>
        <w:sectPr>
          <w:pgSz w:w="16383" w:h="11906" w:orient="landscape"/>
        </w:sectPr>
      </w:pPr>
    </w:p>
    <w:bookmarkEnd w:id="15"/>
    <w:bookmarkEnd w:id="14"/>
    <w:bookmarkStart w:name="block-1657271"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57271"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